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ESL List 2: Short Story Unit Pt.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beginning of the story, introduces characters and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 character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or thing causing problems for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idea of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end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that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events in a story that hapen because of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writer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events after the exposition that add problmes to the plot and lead up to the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and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exciting event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problem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in the story (the action)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 List 2: Short Story Unit Pt. 1</dc:title>
  <dcterms:created xsi:type="dcterms:W3CDTF">2021-10-11T06:29:26Z</dcterms:created>
  <dcterms:modified xsi:type="dcterms:W3CDTF">2021-10-11T06:29:26Z</dcterms:modified>
</cp:coreProperties>
</file>