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Spelling 1</w:t>
      </w:r>
    </w:p>
    <w:p>
      <w:pPr>
        <w:pStyle w:val="Questions"/>
      </w:pPr>
      <w:r>
        <w:t xml:space="preserve">1. EANM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SEOD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FREDIN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SOOCHL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M'I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W'REE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SNTEUTD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EMCO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IT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name    </w:t>
      </w:r>
      <w:r>
        <w:t xml:space="preserve">   do    </w:t>
      </w:r>
      <w:r>
        <w:t xml:space="preserve">   does    </w:t>
      </w:r>
      <w:r>
        <w:t xml:space="preserve">   not    </w:t>
      </w:r>
      <w:r>
        <w:t xml:space="preserve">   are    </w:t>
      </w:r>
      <w:r>
        <w:t xml:space="preserve">   friend    </w:t>
      </w:r>
      <w:r>
        <w:t xml:space="preserve">   meet    </w:t>
      </w:r>
      <w:r>
        <w:t xml:space="preserve">   school    </w:t>
      </w:r>
      <w:r>
        <w:t xml:space="preserve">   she    </w:t>
      </w:r>
      <w:r>
        <w:t xml:space="preserve">   I'm    </w:t>
      </w:r>
      <w:r>
        <w:t xml:space="preserve">   we're    </w:t>
      </w:r>
      <w:r>
        <w:t xml:space="preserve">   student    </w:t>
      </w:r>
      <w:r>
        <w:t xml:space="preserve">   they    </w:t>
      </w:r>
      <w:r>
        <w:t xml:space="preserve">   you    </w:t>
      </w:r>
      <w:r>
        <w:t xml:space="preserve">   he    </w:t>
      </w:r>
      <w:r>
        <w:t xml:space="preserve">   we    </w:t>
      </w:r>
      <w:r>
        <w:t xml:space="preserve">   my    </w:t>
      </w:r>
      <w:r>
        <w:t xml:space="preserve">   come    </w:t>
      </w:r>
      <w:r>
        <w:t xml:space="preserve">   is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Spelling 1</dc:title>
  <dcterms:created xsi:type="dcterms:W3CDTF">2021-10-11T06:29:30Z</dcterms:created>
  <dcterms:modified xsi:type="dcterms:W3CDTF">2021-10-11T06:29:30Z</dcterms:modified>
</cp:coreProperties>
</file>