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ESL Vocabulary 2</w:t>
      </w:r>
    </w:p>
    <w:p>
      <w:pPr>
        <w:pStyle w:val="Questions"/>
      </w:pPr>
      <w:r>
        <w:t xml:space="preserve">1. KOOB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EONP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TOIPN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KICP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RODP FOF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OSELC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PTU WAYA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DEKS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EKAT UTO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BRODA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KOTEONBO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PEPRA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book    </w:t>
      </w:r>
      <w:r>
        <w:t xml:space="preserve">   open    </w:t>
      </w:r>
      <w:r>
        <w:t xml:space="preserve">   point    </w:t>
      </w:r>
      <w:r>
        <w:t xml:space="preserve">   door    </w:t>
      </w:r>
      <w:r>
        <w:t xml:space="preserve">   pick up    </w:t>
      </w:r>
      <w:r>
        <w:t xml:space="preserve">   drop off    </w:t>
      </w:r>
      <w:r>
        <w:t xml:space="preserve">   close    </w:t>
      </w:r>
      <w:r>
        <w:t xml:space="preserve">   put away    </w:t>
      </w:r>
      <w:r>
        <w:t xml:space="preserve">   desk    </w:t>
      </w:r>
      <w:r>
        <w:t xml:space="preserve">   take out    </w:t>
      </w:r>
      <w:r>
        <w:t xml:space="preserve">   board    </w:t>
      </w:r>
      <w:r>
        <w:t xml:space="preserve">   notebook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Vocabulary 2</dc:title>
  <dcterms:created xsi:type="dcterms:W3CDTF">2021-10-11T06:29:25Z</dcterms:created>
  <dcterms:modified xsi:type="dcterms:W3CDTF">2021-10-11T06:29:25Z</dcterms:modified>
</cp:coreProperties>
</file>