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crossword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students at this school are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a medical emergency you should go to the____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that are related to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eat dinner at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enjoy many kinds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in our class are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cell phone is a kind of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ready to plant ________________ in my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meet in a _________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________ in TX raise cows, horses and crops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I'm out of milk, I go to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team comes is first they _________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 better I wear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I married is my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 instructor is our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the curtains on that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live in a brick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boys like to play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transportation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boys like to sleep outside in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crossword #3</dc:title>
  <dcterms:created xsi:type="dcterms:W3CDTF">2021-10-11T06:28:53Z</dcterms:created>
  <dcterms:modified xsi:type="dcterms:W3CDTF">2021-10-11T06:28:53Z</dcterms:modified>
</cp:coreProperties>
</file>