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CONTRIBUTIONS    </w:t>
      </w:r>
      <w:r>
        <w:t xml:space="preserve">   COWAN    </w:t>
      </w:r>
      <w:r>
        <w:t xml:space="preserve">   DEARBORN    </w:t>
      </w:r>
      <w:r>
        <w:t xml:space="preserve">   DIVERSIFICATION    </w:t>
      </w:r>
      <w:r>
        <w:t xml:space="preserve">   EDENHOLM    </w:t>
      </w:r>
      <w:r>
        <w:t xml:space="preserve">   EMPLOYEE    </w:t>
      </w:r>
      <w:r>
        <w:t xml:space="preserve">   ESOP    </w:t>
      </w:r>
      <w:r>
        <w:t xml:space="preserve">   INVESTMENT    </w:t>
      </w:r>
      <w:r>
        <w:t xml:space="preserve">   OWNERSHIP    </w:t>
      </w:r>
      <w:r>
        <w:t xml:space="preserve">   PAINT    </w:t>
      </w:r>
      <w:r>
        <w:t xml:space="preserve">   PALUMBIS    </w:t>
      </w:r>
      <w:r>
        <w:t xml:space="preserve">   PFEIFFER    </w:t>
      </w:r>
      <w:r>
        <w:t xml:space="preserve">   RETIREMENT    </w:t>
      </w:r>
      <w:r>
        <w:t xml:space="preserve">   SAWYER    </w:t>
      </w:r>
      <w:r>
        <w:t xml:space="preserve">   SHARES    </w:t>
      </w:r>
      <w:r>
        <w:t xml:space="preserve">   STOCK    </w:t>
      </w:r>
      <w:r>
        <w:t xml:space="preserve">   TRUST    </w:t>
      </w:r>
      <w:r>
        <w:t xml:space="preserve">   VESTED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</dc:title>
  <dcterms:created xsi:type="dcterms:W3CDTF">2021-10-11T06:30:05Z</dcterms:created>
  <dcterms:modified xsi:type="dcterms:W3CDTF">2021-10-11T06:30:05Z</dcterms:modified>
</cp:coreProperties>
</file>