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ESOP Jumbler</w:t>
      </w:r>
    </w:p>
    <w:p>
      <w:pPr>
        <w:pStyle w:val="Questions"/>
      </w:pPr>
      <w:r>
        <w:t xml:space="preserve">1. YEEMPOEL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SPITNOROCAOR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ERIEMRTTNE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VDYITIOUTRPC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TERATSMKOKC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CENOIM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RWAEOMTK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EENSIMTNSVT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SEPSEEXN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ETSAX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 Jumbler</dc:title>
  <dcterms:created xsi:type="dcterms:W3CDTF">2021-10-11T06:29:34Z</dcterms:created>
  <dcterms:modified xsi:type="dcterms:W3CDTF">2021-10-11T06:29:34Z</dcterms:modified>
</cp:coreProperties>
</file>