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ESOP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BENEFIT    </w:t>
      </w:r>
      <w:r>
        <w:t xml:space="preserve">   ESOP    </w:t>
      </w:r>
      <w:r>
        <w:t xml:space="preserve">   GROWTH    </w:t>
      </w:r>
      <w:r>
        <w:t xml:space="preserve">   MARSHALL    </w:t>
      </w:r>
      <w:r>
        <w:t xml:space="preserve">   OWNERSHIP    </w:t>
      </w:r>
      <w:r>
        <w:t xml:space="preserve">   PRIDE    </w:t>
      </w:r>
      <w:r>
        <w:t xml:space="preserve">   PROFITABILITY    </w:t>
      </w:r>
      <w:r>
        <w:t xml:space="preserve">   RETIREMENT    </w:t>
      </w:r>
      <w:r>
        <w:t xml:space="preserve">   SHAREHOLDER    </w:t>
      </w:r>
      <w:r>
        <w:t xml:space="preserve">   STERLING    </w:t>
      </w:r>
      <w:r>
        <w:t xml:space="preserve">   STOCK    </w:t>
      </w:r>
      <w:r>
        <w:t xml:space="preserve">   TEAMWORK    </w:t>
      </w:r>
      <w:r>
        <w:t xml:space="preserve">   VALUATION    </w:t>
      </w:r>
      <w:r>
        <w:t xml:space="preserve">   VESTED    </w:t>
      </w:r>
      <w:r>
        <w:t xml:space="preserve">   WE OWN THIS PLACE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 WORD SEARCH</dc:title>
  <dcterms:created xsi:type="dcterms:W3CDTF">2021-10-11T06:30:14Z</dcterms:created>
  <dcterms:modified xsi:type="dcterms:W3CDTF">2021-10-11T06:30:14Z</dcterms:modified>
</cp:coreProperties>
</file>