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ESOP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Committee    </w:t>
      </w:r>
      <w:r>
        <w:t xml:space="preserve">   December    </w:t>
      </w:r>
      <w:r>
        <w:t xml:space="preserve">   Thousand hours    </w:t>
      </w:r>
      <w:r>
        <w:t xml:space="preserve">   Nineteen    </w:t>
      </w:r>
      <w:r>
        <w:t xml:space="preserve">   Money    </w:t>
      </w:r>
      <w:r>
        <w:t xml:space="preserve">   Free    </w:t>
      </w:r>
      <w:r>
        <w:t xml:space="preserve">   Penalty    </w:t>
      </w:r>
      <w:r>
        <w:t xml:space="preserve">   Taxes    </w:t>
      </w:r>
      <w:r>
        <w:t xml:space="preserve">   Piggly wiggly    </w:t>
      </w:r>
      <w:r>
        <w:t xml:space="preserve">   Disability    </w:t>
      </w:r>
      <w:r>
        <w:t xml:space="preserve">   Death    </w:t>
      </w:r>
      <w:r>
        <w:t xml:space="preserve">   Retirement    </w:t>
      </w:r>
      <w:r>
        <w:t xml:space="preserve">   Esop    </w:t>
      </w:r>
      <w:r>
        <w:t xml:space="preserve">   Diversification    </w:t>
      </w:r>
      <w:r>
        <w:t xml:space="preserve">   Vested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 </dc:title>
  <dcterms:created xsi:type="dcterms:W3CDTF">2021-10-11T06:29:30Z</dcterms:created>
  <dcterms:modified xsi:type="dcterms:W3CDTF">2021-10-11T06:29:30Z</dcterms:modified>
</cp:coreProperties>
</file>