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ESOPtober Matching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Fractional ownership of a company.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Forfeitures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auditors think your shares are worth.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Investment Gain/Loss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Determines how much of your ESOP you own outright, based on your years of service.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ESOP Folder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your Personal Balance Sheet, Sample ESOP Certificate (with definitions), and your ESOP Certificate (if applicable)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Repurchased Shares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shares and cash allocated to your account that were given up by former associates who were not 100% vested upon leaving SRC.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Distribution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Shares bought or sold from other ESOP participants when they recieve their distributions.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Stock/Shares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stock and cash distributed from your account when you leave the company or elect to diversify your ESOP account ballance.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August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change of the stock value and the interset earned on the cash for all shares and cash in the account.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Share Price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month when ESOP Certificates are distributed.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Vesting Schedule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Month of the Annual Shareholder Meeting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June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ESOPtober Matching Quiz</dc:title>
  <dcterms:created xsi:type="dcterms:W3CDTF">2021-10-11T06:29:54Z</dcterms:created>
  <dcterms:modified xsi:type="dcterms:W3CDTF">2021-10-11T06:29:54Z</dcterms:modified>
</cp:coreProperties>
</file>