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ESO 1 - Rooms in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you do the washing (7,5)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an anagram - OM I FLY ROAM (6,4)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you park the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use to go upstairs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you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your parents sleep (6,7)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you watch TV (6,4)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you eat dinner (6,4)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takes you from room to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you cook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outside where you can sit in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you have a shower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 1 - Rooms in the House</dc:title>
  <dcterms:created xsi:type="dcterms:W3CDTF">2021-10-11T06:30:03Z</dcterms:created>
  <dcterms:modified xsi:type="dcterms:W3CDTF">2021-10-11T06:30:03Z</dcterms:modified>
</cp:coreProperties>
</file>