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ESPADA DEL ESPÍRITU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Biblia    </w:t>
      </w:r>
      <w:r>
        <w:t xml:space="preserve">   Bautizados    </w:t>
      </w:r>
      <w:r>
        <w:t xml:space="preserve">   presencia    </w:t>
      </w:r>
      <w:r>
        <w:t xml:space="preserve">   vida    </w:t>
      </w:r>
      <w:r>
        <w:t xml:space="preserve">   esperanza    </w:t>
      </w:r>
      <w:r>
        <w:t xml:space="preserve">   corazon    </w:t>
      </w:r>
      <w:r>
        <w:t xml:space="preserve">   Gozo    </w:t>
      </w:r>
      <w:r>
        <w:t xml:space="preserve">   resucito    </w:t>
      </w:r>
      <w:r>
        <w:t xml:space="preserve">   milagros    </w:t>
      </w:r>
      <w:r>
        <w:t xml:space="preserve">   Dios    </w:t>
      </w:r>
      <w:r>
        <w:t xml:space="preserve">   jerusalen    </w:t>
      </w:r>
      <w:r>
        <w:t xml:space="preserve">   Judios    </w:t>
      </w:r>
      <w:r>
        <w:t xml:space="preserve">   Tres mil    </w:t>
      </w:r>
      <w:r>
        <w:t xml:space="preserve">   Burlaban    </w:t>
      </w:r>
      <w:r>
        <w:t xml:space="preserve">   Batalla    </w:t>
      </w:r>
      <w:r>
        <w:t xml:space="preserve">   Escritura    </w:t>
      </w:r>
      <w:r>
        <w:t xml:space="preserve">   Palabra    </w:t>
      </w:r>
      <w:r>
        <w:t xml:space="preserve">   multitude    </w:t>
      </w:r>
      <w:r>
        <w:t xml:space="preserve">   Pedro    </w:t>
      </w:r>
      <w:r>
        <w:t xml:space="preserve">   espiritu    </w:t>
      </w:r>
      <w:r>
        <w:t xml:space="preserve">   Espada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ESPADA DEL ESPÍRITU </dc:title>
  <dcterms:created xsi:type="dcterms:W3CDTF">2021-10-11T06:30:33Z</dcterms:created>
  <dcterms:modified xsi:type="dcterms:W3CDTF">2021-10-11T06:30:33Z</dcterms:modified>
</cp:coreProperties>
</file>