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ESPAÑOL 3 PERIODO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vanguardismo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gentilicio para las personas que se ubican en bogota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uno de los ismos. empieza por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Parte de la lingüística que estudia el significado de las expresiones lingüísticas. empiesa por s y termina en 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gentilicio para las personas que se ubican en boyaca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gentilicio para las personas que se ubican en el Valle del Cauca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 hacer parte de las consonantes.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estudio en el que pertenece las discordancia y redundacia. empieza por f y termina en 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gentilicio para las personas que se ubican en la costa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uno de los ismos. empiesa por 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gentilicio para las personas que se ubican en Antioquia.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uno de los ismos tiene que ver con el tiempo. empieza por 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gentilisio para personas que vivieron en un pais que han inventado muchos objetos en la antiuedad. empieza por 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una falta gramatical. empieza por 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cosa encontrada debajo de los arboles. empieza por 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la parte de la gramática que estudia las reglas y principios que gobiernan la combinatoria de constituyentes sintácticos. empieza por y termina en a :D.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hacen parte de los vocales.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una falta gramatical. empieza por 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uno de los ismos. empieza por 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son llamados alos que se ubican de America central a America del sur.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ESPAÑOL 3 PERIODO</dc:title>
  <dcterms:created xsi:type="dcterms:W3CDTF">2021-10-11T06:30:47Z</dcterms:created>
  <dcterms:modified xsi:type="dcterms:W3CDTF">2021-10-11T06:30:47Z</dcterms:modified>
</cp:coreProperties>
</file>