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ESPN Equal LGBTQIA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 in LGBTQIA+ stand for? (Hint: this is a newer label in lieu of a term that was previously in the acronym)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label used by someone who does not identify as either male or female?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label used by straight individuals who support the queer community?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label used by someone who is attracted to all genders?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label used by someone who is attracted to people from two different genders (ex: non-binary and women)?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a term used to describe people who are exploring their gender identity or sexual orientation?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label used by someone who was assigned female at birth, but identifies as male?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label used to describe women who are attracted to women?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phrase used to describe someone dressing up in exaggerated feminine style, often performing in character or musical number?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label used to describe men who are attracted to men?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ESPN Equal LGBTQIA Crossword 2</dc:title>
  <dcterms:created xsi:type="dcterms:W3CDTF">2021-10-11T06:32:07Z</dcterms:created>
  <dcterms:modified xsi:type="dcterms:W3CDTF">2021-10-11T06:32:07Z</dcterms:modified>
</cp:coreProperties>
</file>