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 PRIMARIA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Mrs.; ma'am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are you (formal)?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soon.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(familiar)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Mr.; 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 (familiar)?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are you (familiar)?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sorry.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So-so.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 PRIMARIA VOCAB 1</dc:title>
  <dcterms:created xsi:type="dcterms:W3CDTF">2021-10-11T06:29:12Z</dcterms:created>
  <dcterms:modified xsi:type="dcterms:W3CDTF">2021-10-11T06:29:12Z</dcterms:modified>
</cp:coreProperties>
</file>