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does ESSA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ESSA require to hold schools accountable for how students achieve?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main purpose of ESSA is to make sure public schools provide what for all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signed the ESSA into law on December 10, 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 of students can be given alternate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ESSA is a what kind of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ESSA requires states to involve who in the accountability process for schools?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purpose of ESSA is to make sure public schools provide what for all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Under ESSA, each state gets to set its 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ESSA is a re authorization of what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states provide on tests and list these in students' IEPs or 504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ESSA requires states to identify schools that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ESSA requires each state to choose a minimum of how many ways to measure school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ESSA replaced what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how many categories of struggling schools that states must try to improve?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 Crossword </dc:title>
  <dcterms:created xsi:type="dcterms:W3CDTF">2021-10-11T06:31:47Z</dcterms:created>
  <dcterms:modified xsi:type="dcterms:W3CDTF">2021-10-11T06:31:47Z</dcterms:modified>
</cp:coreProperties>
</file>