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nutrient helps build and repair bones, muscle and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healthy helps you _________________more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considered bad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vitamin is needed to help decrease blot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__________proteins come from plant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Vitamin D in order to absorb this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helps move food through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vitamin you can obtain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_____________are the 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fat is liquid at room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_____________proteins come from meat, poultry, dairy, soy, and eggs.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nutrient is the main source of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most important nutrient needed for all body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Soluble Vitamins are stored 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get at least ______ glasses of water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carb gives you quick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makes _________amino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carb is long lasting energy</w:t>
            </w:r>
          </w:p>
        </w:tc>
      </w:tr>
    </w:tbl>
    <w:p>
      <w:pPr>
        <w:pStyle w:val="WordBankMedium"/>
      </w:pPr>
      <w:r>
        <w:t xml:space="preserve">   carbohydrate    </w:t>
      </w:r>
      <w:r>
        <w:t xml:space="preserve">   protein    </w:t>
      </w:r>
      <w:r>
        <w:t xml:space="preserve">   complex    </w:t>
      </w:r>
      <w:r>
        <w:t xml:space="preserve">   saturated    </w:t>
      </w:r>
      <w:r>
        <w:t xml:space="preserve">   water    </w:t>
      </w:r>
      <w:r>
        <w:t xml:space="preserve">   eight    </w:t>
      </w:r>
      <w:r>
        <w:t xml:space="preserve">   unsaturated    </w:t>
      </w:r>
      <w:r>
        <w:t xml:space="preserve">   Vitamin D    </w:t>
      </w:r>
      <w:r>
        <w:t xml:space="preserve">   Vitamin K    </w:t>
      </w:r>
      <w:r>
        <w:t xml:space="preserve">   Calcium    </w:t>
      </w:r>
      <w:r>
        <w:t xml:space="preserve">   Amino Acids    </w:t>
      </w:r>
      <w:r>
        <w:t xml:space="preserve">   Simple    </w:t>
      </w:r>
      <w:r>
        <w:t xml:space="preserve">   Incomplete    </w:t>
      </w:r>
      <w:r>
        <w:t xml:space="preserve">   Complete    </w:t>
      </w:r>
      <w:r>
        <w:t xml:space="preserve">   Eleven    </w:t>
      </w:r>
      <w:r>
        <w:t xml:space="preserve">   Fat    </w:t>
      </w:r>
      <w:r>
        <w:t xml:space="preserve">   Fiber    </w:t>
      </w:r>
      <w:r>
        <w:t xml:space="preserve">   concentrate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NUTRIENTS</dc:title>
  <dcterms:created xsi:type="dcterms:W3CDTF">2021-10-11T06:31:43Z</dcterms:created>
  <dcterms:modified xsi:type="dcterms:W3CDTF">2021-10-11T06:31:43Z</dcterms:modified>
</cp:coreProperties>
</file>