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SKILLS EMPLOYERS LOOK FOR IN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SELL IDEAS OR NEW CONCEPTS    </w:t>
      </w:r>
      <w:r>
        <w:t xml:space="preserve">   WRITE AND EDIT REPORTS    </w:t>
      </w:r>
      <w:r>
        <w:t xml:space="preserve">   TECHNICAL KNOWLEDGE    </w:t>
      </w:r>
      <w:r>
        <w:t xml:space="preserve">   JOB-SPECIFIC KNOWLEDGE    </w:t>
      </w:r>
      <w:r>
        <w:t xml:space="preserve">   ANALYZE QUANTITATIVE DATA    </w:t>
      </w:r>
      <w:r>
        <w:t xml:space="preserve">   PROCESS INFORMATION    </w:t>
      </w:r>
      <w:r>
        <w:t xml:space="preserve">   OBTAIN INFORMATION    </w:t>
      </w:r>
      <w:r>
        <w:t xml:space="preserve">   ABILITY TO PRIORITIZE    </w:t>
      </w:r>
      <w:r>
        <w:t xml:space="preserve">   ABILITY TO ORGANIZE    </w:t>
      </w:r>
      <w:r>
        <w:t xml:space="preserve">   ABILITY TO PLAN    </w:t>
      </w:r>
      <w:r>
        <w:t xml:space="preserve">   MAKING DECISIONS    </w:t>
      </w:r>
      <w:r>
        <w:t xml:space="preserve">   TEAMWORK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SKILLS EMPLOYERS LOOK FOR IN EMPLOYEES</dc:title>
  <dcterms:created xsi:type="dcterms:W3CDTF">2021-10-11T06:30:31Z</dcterms:created>
  <dcterms:modified xsi:type="dcterms:W3CDTF">2021-10-11T06:30:31Z</dcterms:modified>
</cp:coreProperties>
</file>