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 275: Chapter 8 In-Class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majority of damage to dasher boards, are usually a result of ____ in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indoor and outdoor bleachers should be ____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where the grass and roots are the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gyms (including Judson's gym) have __________ bleachers.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needs to be a ____ at the top of the turf of a football field to help water run off to the sidelines.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___-based urethanes are the most common type of floor finish for gym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_____-resistance surfaces are becoming popular in locker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 turf-grass is the preferred turf-grass for athletic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Applying _____________ can improve grass longevity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type of lawn mower (most common) can cut grass at more varying lengths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primary surfaces used in gymnasiums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time it takes for water to pass through the soil and the turfgrass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______ blocks or a subsurface pad (1-1.5 in below the surface) will help solidify the area around 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opening channels in the soil so that air, water and nutrients can flow through the soil and compaction is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involves using screens, rakes, or other devices to smooth an infield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water is absorbed from the surface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major concerns with locker rooms is sensitivity to this....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primary concerns with outdoor bleacher is ______ that are not high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grass fields need to grow for at least _____ growing seasons before they can be exposed to athletic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key to quality drainage is a couple inches of ____ under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Infection that can be contracted from equipment if not properly wiped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operating a concession stand, you must always obey _______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Filters should be changed often in locker rooms due to the moisture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Hanging divider curtains tend to _____ near the bottom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 275: Chapter 8 In-Class Activity</dc:title>
  <dcterms:created xsi:type="dcterms:W3CDTF">2021-10-11T06:31:42Z</dcterms:created>
  <dcterms:modified xsi:type="dcterms:W3CDTF">2021-10-11T06:31:42Z</dcterms:modified>
</cp:coreProperties>
</file>