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ESTAR con emociones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preocupado    </w:t>
      </w:r>
      <w:r>
        <w:t xml:space="preserve">   listo    </w:t>
      </w:r>
      <w:r>
        <w:t xml:space="preserve">   enojado    </w:t>
      </w:r>
      <w:r>
        <w:t xml:space="preserve">   disgustado    </w:t>
      </w:r>
      <w:r>
        <w:t xml:space="preserve">   enamorado    </w:t>
      </w:r>
      <w:r>
        <w:t xml:space="preserve">   emocionado    </w:t>
      </w:r>
      <w:r>
        <w:t xml:space="preserve">   deprimido    </w:t>
      </w:r>
      <w:r>
        <w:t xml:space="preserve">   confundido    </w:t>
      </w:r>
      <w:r>
        <w:t xml:space="preserve">   celoso    </w:t>
      </w:r>
      <w:r>
        <w:t xml:space="preserve">   asustado    </w:t>
      </w:r>
      <w:r>
        <w:t xml:space="preserve">   asombrado    </w:t>
      </w:r>
      <w:r>
        <w:t xml:space="preserve">   ansioso    </w:t>
      </w:r>
      <w:r>
        <w:t xml:space="preserve">   agradecido    </w:t>
      </w:r>
      <w:r>
        <w:t xml:space="preserve">   agobiado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ESTAR con emociones</dc:title>
  <dcterms:created xsi:type="dcterms:W3CDTF">2021-10-11T06:31:10Z</dcterms:created>
  <dcterms:modified xsi:type="dcterms:W3CDTF">2021-10-11T06:31:10Z</dcterms:modified>
</cp:coreProperties>
</file>