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 Quiz #1 Chapters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 who bullies Lucky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lift weights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job Lucky's father 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Nadar McMillan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mother's way of escaping her problems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suicide survey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Lucky's teachers to call a meeting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Vietnam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prisoner of war/missing in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POW/MIA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the U.S. was involved in in 1965-1973 to stop communism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swims laps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that Lucky seems to cope with his problems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Tempe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Lucky is trying to save in his fantasies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Granddad Harry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Lucky and his mother go to get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jungle fantasies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Dave encourages Lucky to do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 Quiz #1 Chapters 1-9</dc:title>
  <dcterms:created xsi:type="dcterms:W3CDTF">2021-10-11T06:31:14Z</dcterms:created>
  <dcterms:modified xsi:type="dcterms:W3CDTF">2021-10-11T06:31:14Z</dcterms:modified>
</cp:coreProperties>
</file>