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ADAR    </w:t>
      </w:r>
      <w:r>
        <w:t xml:space="preserve">   AHAZUERUS    </w:t>
      </w:r>
      <w:r>
        <w:t xml:space="preserve">   BANQUET    </w:t>
      </w:r>
      <w:r>
        <w:t xml:space="preserve">   BEAUTIFUL    </w:t>
      </w:r>
      <w:r>
        <w:t xml:space="preserve">   CELEBRATION    </w:t>
      </w:r>
      <w:r>
        <w:t xml:space="preserve">   DECREE    </w:t>
      </w:r>
      <w:r>
        <w:t xml:space="preserve">   ESTHER    </w:t>
      </w:r>
      <w:r>
        <w:t xml:space="preserve">   FAST    </w:t>
      </w:r>
      <w:r>
        <w:t xml:space="preserve">   GALLOWS    </w:t>
      </w:r>
      <w:r>
        <w:t xml:space="preserve">   HAMAN    </w:t>
      </w:r>
      <w:r>
        <w:t xml:space="preserve">   JEWS    </w:t>
      </w:r>
      <w:r>
        <w:t xml:space="preserve">   KING    </w:t>
      </w:r>
      <w:r>
        <w:t xml:space="preserve">   MORDECAI    </w:t>
      </w:r>
      <w:r>
        <w:t xml:space="preserve">   PURIFICATION    </w:t>
      </w:r>
      <w:r>
        <w:t xml:space="preserve">   PURIM    </w:t>
      </w:r>
      <w:r>
        <w:t xml:space="preserve">   QUEEN    </w:t>
      </w:r>
      <w:r>
        <w:t xml:space="preserve">   RING    </w:t>
      </w:r>
      <w:r>
        <w:t xml:space="preserve">   SCEPTRE    </w:t>
      </w:r>
      <w:r>
        <w:t xml:space="preserve">   SIGNET    </w:t>
      </w:r>
      <w:r>
        <w:t xml:space="preserve">   VIRGINS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2021-10-11T06:32:19Z</dcterms:created>
  <dcterms:modified xsi:type="dcterms:W3CDTF">2021-10-11T06:32:19Z</dcterms:modified>
</cp:coreProperties>
</file>