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DELIVERANCE    </w:t>
      </w:r>
      <w:r>
        <w:t xml:space="preserve">   INNER COURT    </w:t>
      </w:r>
      <w:r>
        <w:t xml:space="preserve">   SCEPTRE    </w:t>
      </w:r>
      <w:r>
        <w:t xml:space="preserve">   GOLDEN    </w:t>
      </w:r>
      <w:r>
        <w:t xml:space="preserve">   HOPE    </w:t>
      </w:r>
      <w:r>
        <w:t xml:space="preserve">   FAVOR    </w:t>
      </w:r>
      <w:r>
        <w:t xml:space="preserve">   RESPONSIBILITY    </w:t>
      </w:r>
      <w:r>
        <w:t xml:space="preserve">   THREAT    </w:t>
      </w:r>
      <w:r>
        <w:t xml:space="preserve">   SHUSHAN    </w:t>
      </w:r>
      <w:r>
        <w:t xml:space="preserve">   MEDES    </w:t>
      </w:r>
      <w:r>
        <w:t xml:space="preserve">   PERSIA    </w:t>
      </w:r>
      <w:r>
        <w:t xml:space="preserve">   HATACH    </w:t>
      </w:r>
      <w:r>
        <w:t xml:space="preserve">   HAMAN    </w:t>
      </w:r>
      <w:r>
        <w:t xml:space="preserve">   MORDECAI    </w:t>
      </w:r>
      <w:r>
        <w:t xml:space="preserve">   AHASUERUS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</dc:title>
  <dcterms:created xsi:type="dcterms:W3CDTF">2021-10-11T06:32:36Z</dcterms:created>
  <dcterms:modified xsi:type="dcterms:W3CDTF">2021-10-11T06:32:36Z</dcterms:modified>
</cp:coreProperties>
</file>