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YOUNG    </w:t>
      </w:r>
      <w:r>
        <w:t xml:space="preserve">   NEPHEW    </w:t>
      </w:r>
      <w:r>
        <w:t xml:space="preserve">   SECRET    </w:t>
      </w:r>
      <w:r>
        <w:t xml:space="preserve">   GIRL    </w:t>
      </w:r>
      <w:r>
        <w:t xml:space="preserve">   ESTHER    </w:t>
      </w:r>
      <w:r>
        <w:t xml:space="preserve">   WICKED    </w:t>
      </w:r>
      <w:r>
        <w:t xml:space="preserve">   WEALTH    </w:t>
      </w:r>
      <w:r>
        <w:t xml:space="preserve">   SHUSHAN    </w:t>
      </w:r>
      <w:r>
        <w:t xml:space="preserve">   SERVANTS    </w:t>
      </w:r>
      <w:r>
        <w:t xml:space="preserve">   SACKCLOTH    </w:t>
      </w:r>
      <w:r>
        <w:t xml:space="preserve">   RING    </w:t>
      </w:r>
      <w:r>
        <w:t xml:space="preserve">   REQUEST    </w:t>
      </w:r>
      <w:r>
        <w:t xml:space="preserve">   REMEMBERED    </w:t>
      </w:r>
      <w:r>
        <w:t xml:space="preserve">   QUEEN    </w:t>
      </w:r>
      <w:r>
        <w:t xml:space="preserve">   PURIFICATION    </w:t>
      </w:r>
      <w:r>
        <w:t xml:space="preserve">   PETITION    </w:t>
      </w:r>
      <w:r>
        <w:t xml:space="preserve">   ORDAINED    </w:t>
      </w:r>
      <w:r>
        <w:t xml:space="preserve">   NOBLE    </w:t>
      </w:r>
      <w:r>
        <w:t xml:space="preserve">   MULES    </w:t>
      </w:r>
      <w:r>
        <w:t xml:space="preserve">   MORDECAI    </w:t>
      </w:r>
      <w:r>
        <w:t xml:space="preserve">   MISCHIEF    </w:t>
      </w:r>
      <w:r>
        <w:t xml:space="preserve">   MEMORIAL    </w:t>
      </w:r>
      <w:r>
        <w:t xml:space="preserve">   LIFE    </w:t>
      </w:r>
      <w:r>
        <w:t xml:space="preserve">   LETTERS    </w:t>
      </w:r>
      <w:r>
        <w:t xml:space="preserve">   LANGUAGE    </w:t>
      </w:r>
      <w:r>
        <w:t xml:space="preserve">   KING    </w:t>
      </w:r>
      <w:r>
        <w:t xml:space="preserve">   KINDRED    </w:t>
      </w:r>
      <w:r>
        <w:t xml:space="preserve">   KINDNESS    </w:t>
      </w:r>
      <w:r>
        <w:t xml:space="preserve">   JOYFUL    </w:t>
      </w:r>
      <w:r>
        <w:t xml:space="preserve">   HONOUR    </w:t>
      </w:r>
      <w:r>
        <w:t xml:space="preserve">   GREATNESS    </w:t>
      </w:r>
      <w:r>
        <w:t xml:space="preserve">   GALLOWS    </w:t>
      </w:r>
      <w:r>
        <w:t xml:space="preserve">   DROMEDARIES    </w:t>
      </w:r>
      <w:r>
        <w:t xml:space="preserve">   DIGNITY    </w:t>
      </w:r>
      <w:r>
        <w:t xml:space="preserve">   DELIGHT    </w:t>
      </w:r>
      <w:r>
        <w:t xml:space="preserve">   DECREE    </w:t>
      </w:r>
      <w:r>
        <w:t xml:space="preserve">   COVERED    </w:t>
      </w:r>
      <w:r>
        <w:t xml:space="preserve">   BANQUET    </w:t>
      </w:r>
      <w:r>
        <w:t xml:space="preserve">   APPAREL    </w:t>
      </w:r>
      <w:r>
        <w:t xml:space="preserve">   AHASUERUS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2021-10-11T06:31:13Z</dcterms:created>
  <dcterms:modified xsi:type="dcterms:W3CDTF">2021-10-11T06:31:13Z</dcterms:modified>
</cp:coreProperties>
</file>