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p>
      <w:pPr>
        <w:pStyle w:val="Questions"/>
      </w:pPr>
      <w:r>
        <w:t xml:space="preserve">1. DEMA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EEQUN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EAILUBTFU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UONGY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IVNIRG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EMHAR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IPTOFNRUICAI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ENDAIM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ASVHTI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IMODREC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IUNSCO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IRFA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REEDCE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OIL NAD MRRHY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ANMTRSETET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OVFAR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FEUPMRE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IIYLAATOTNN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YROAL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NOCWR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VLOE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2021-10-11T06:31:26Z</dcterms:created>
  <dcterms:modified xsi:type="dcterms:W3CDTF">2021-10-11T06:31:26Z</dcterms:modified>
</cp:coreProperties>
</file>