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ESU WARRIOR SUMMER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PENNSYLVANIA    </w:t>
      </w:r>
      <w:r>
        <w:t xml:space="preserve">   EAST STROUDSBURG    </w:t>
      </w:r>
      <w:r>
        <w:t xml:space="preserve">   FUTURE    </w:t>
      </w:r>
      <w:r>
        <w:t xml:space="preserve">   COMMIT    </w:t>
      </w:r>
      <w:r>
        <w:t xml:space="preserve">   SLEEP    </w:t>
      </w:r>
      <w:r>
        <w:t xml:space="preserve">   PASS    </w:t>
      </w:r>
      <w:r>
        <w:t xml:space="preserve">   SHOOT    </w:t>
      </w:r>
      <w:r>
        <w:t xml:space="preserve">   DRIVE    </w:t>
      </w:r>
      <w:r>
        <w:t xml:space="preserve">   VACATION    </w:t>
      </w:r>
      <w:r>
        <w:t xml:space="preserve">   TRAVEL    </w:t>
      </w:r>
      <w:r>
        <w:t xml:space="preserve">   RED    </w:t>
      </w:r>
      <w:r>
        <w:t xml:space="preserve">   BLACK    </w:t>
      </w:r>
      <w:r>
        <w:t xml:space="preserve">   BEACH    </w:t>
      </w:r>
      <w:r>
        <w:t xml:space="preserve">   SHOPPING    </w:t>
      </w:r>
      <w:r>
        <w:t xml:space="preserve">   DAIRY QUEEN    </w:t>
      </w:r>
      <w:r>
        <w:t xml:space="preserve">   PIZZA    </w:t>
      </w:r>
      <w:r>
        <w:t xml:space="preserve">   CHIPOTLE    </w:t>
      </w:r>
      <w:r>
        <w:t xml:space="preserve">   SIDELINE    </w:t>
      </w:r>
      <w:r>
        <w:t xml:space="preserve">   LAYUP    </w:t>
      </w:r>
      <w:r>
        <w:t xml:space="preserve">   FREE THROW    </w:t>
      </w:r>
      <w:r>
        <w:t xml:space="preserve">   JUMPSHOT    </w:t>
      </w:r>
      <w:r>
        <w:t xml:space="preserve">   GUARD    </w:t>
      </w:r>
      <w:r>
        <w:t xml:space="preserve">   POST    </w:t>
      </w:r>
      <w:r>
        <w:t xml:space="preserve">   CHEMISTRY    </w:t>
      </w:r>
      <w:r>
        <w:t xml:space="preserve">   FAMILY    </w:t>
      </w:r>
      <w:r>
        <w:t xml:space="preserve">   TEAM    </w:t>
      </w:r>
      <w:r>
        <w:t xml:space="preserve">   COACH MARLA    </w:t>
      </w:r>
      <w:r>
        <w:t xml:space="preserve">   COACH DEL    </w:t>
      </w:r>
      <w:r>
        <w:t xml:space="preserve">   ROAD TRIP    </w:t>
      </w:r>
      <w:r>
        <w:t xml:space="preserve">   AAU    </w:t>
      </w:r>
      <w:r>
        <w:t xml:space="preserve">   WINNING    </w:t>
      </w:r>
      <w:r>
        <w:t xml:space="preserve">   CHAMPIONSHIP    </w:t>
      </w:r>
      <w:r>
        <w:t xml:space="preserve">   BASKETBALL    </w:t>
      </w:r>
      <w:r>
        <w:t xml:space="preserve">   KOEHLER    </w:t>
      </w:r>
      <w:r>
        <w:t xml:space="preserve">   WARRIOR    </w:t>
      </w:r>
      <w:r>
        <w:t xml:space="preserve">   ESU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ESU WARRIOR SUMMER WORD SEARCH</dc:title>
  <dcterms:created xsi:type="dcterms:W3CDTF">2021-10-11T06:31:53Z</dcterms:created>
  <dcterms:modified xsi:type="dcterms:W3CDTF">2021-10-11T06:31:53Z</dcterms:modified>
</cp:coreProperties>
</file>