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distilling plants onboard Blue Ridge: 5 Stage ______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Navy's Birthday: October _________,1775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DDRT: Digital dead ______ tracer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 Hull Inflatable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Suspicion of an intruder on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VMS: _______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of the 6 categories of hazardous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repair lockers on Blue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Flight deck maintenance team uniform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Navy firefighting thermal imager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Stretcher type located in battle dressing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Scope of chain paid out plus length of ship: _____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Displays the depth from the keel of the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SLAD: _______ Arm Davit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 digit stock number to identify an item of supply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3201/3202 J-dial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of fire with black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basic steam cycle phases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terrorist organization with a well defined vertical chain of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resort solution to control hemorrhaging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navigation and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flag is flown when personnel are working aloft/over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FPCON _______: terrorist activity is imminent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item on the "Never Out List"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used to steer the ship from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Blue Ridge anchor type: Navy standard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CANES: Conslidated Afloat Networks and _________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enlisted man to have a ship named after him: Osmond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pipe patching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EEBD is used for emergency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ESWS CROSSWORD</dc:title>
  <dcterms:created xsi:type="dcterms:W3CDTF">2021-10-11T06:31:38Z</dcterms:created>
  <dcterms:modified xsi:type="dcterms:W3CDTF">2021-10-11T06:31:38Z</dcterms:modified>
</cp:coreProperties>
</file>