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ESYO Symphonic Safari Outreach Concert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WILLIAMS    </w:t>
      </w:r>
      <w:r>
        <w:t xml:space="preserve">   VIOLIN    </w:t>
      </w:r>
      <w:r>
        <w:t xml:space="preserve">   TRUMPET    </w:t>
      </w:r>
      <w:r>
        <w:t xml:space="preserve">   TIMPANI    </w:t>
      </w:r>
      <w:r>
        <w:t xml:space="preserve">   SOLO    </w:t>
      </w:r>
      <w:r>
        <w:t xml:space="preserve">   ORCHESTRA    </w:t>
      </w:r>
      <w:r>
        <w:t xml:space="preserve">   MUSIC    </w:t>
      </w:r>
      <w:r>
        <w:t xml:space="preserve">   HAYDN    </w:t>
      </w:r>
      <w:r>
        <w:t xml:space="preserve">   FLUTE    </w:t>
      </w:r>
      <w:r>
        <w:t xml:space="preserve">   FINLAND    </w:t>
      </w:r>
      <w:r>
        <w:t xml:space="preserve">   DRUM    </w:t>
      </w:r>
      <w:r>
        <w:t xml:space="preserve">   DVORAK    </w:t>
      </w:r>
      <w:r>
        <w:t xml:space="preserve">   CONCERTO    </w:t>
      </w:r>
      <w:r>
        <w:t xml:space="preserve">   COMPOSER    </w:t>
      </w:r>
      <w:r>
        <w:t xml:space="preserve">   CLARINET    </w:t>
      </w:r>
      <w:r>
        <w:t xml:space="preserve">   CLAP    </w:t>
      </w:r>
      <w:r>
        <w:t xml:space="preserve">   CELLO    </w:t>
      </w:r>
      <w:r>
        <w:t xml:space="preserve">   BASS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ESYO Symphonic Safari Outreach Concert</dc:title>
  <dcterms:created xsi:type="dcterms:W3CDTF">2021-10-11T06:31:00Z</dcterms:created>
  <dcterms:modified xsi:type="dcterms:W3CDTF">2021-10-11T06:31:00Z</dcterms:modified>
</cp:coreProperties>
</file>