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 Earthquakes 7th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extended break in a rock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extended break in a rock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elastic wave in the earth produced by an earthquake or other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layer of rock of which a planet consists, especially the part of the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violent shaking of the ground, typically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that measures and records details of earthquakes, such as force and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numerical scale for expressing the magnitude of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several rigid pieces of the earth's lithosphere which together make up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origin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Large-scale processes affecting the structure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Crust formed or belonging to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caused within a fluid by the tendency of hotter and therefore less dense material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of the earth's interior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discrete small movement following or preceding a major seismic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Earthquakes 7th Period</dc:title>
  <dcterms:created xsi:type="dcterms:W3CDTF">2022-08-17T19:48:40Z</dcterms:created>
  <dcterms:modified xsi:type="dcterms:W3CDTF">2022-08-17T19:48:40Z</dcterms:modified>
</cp:coreProperties>
</file>