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E.S 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L'économiste le plus étritement associé au monéterisme.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président quia introduit le ''New Deal'' en (1933)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président qui a fonder un promesse d'un (retour a la normalité) avec trois idées principales.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premiere minstre conservatrice du Royanné-Uni. Voulant augmenter la liberté économique et l' entrepreneurait selon les principes libéraux  classique.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premier ministre de Québec qui a fonder le ''loi du Cadenas'' (en 1937)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Voulé le propriété, c'était un grand défenseur des entreprises privées. Aussi un vice président.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 troisème voie est différent et distincte du capitalisme libéral avec sa foi inébranlable dans les mérites du marché libre.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président qui a poursuivi plusieurs des initiatives progressistes de Roosevelt, comme le Démontèlement des trusts.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étudier les coopératives européenes pendant trois ans avant de fonder la sienne. Il y avait 187 coopératives d'épargne et de crédit au Québec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Politique s'appelle ( l'économie de l'offre) ou encore (l'économie du ruisellement)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début d'une période durant laquelle le gouv't va augmenter son controle de l'économie. Aussi le 44 président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crée ''la théorie Keynésienne''. Qui est une théorie économique qui affirme que l'intervention active des gouv't dans l'économie et la politique.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E.S Mot Croisé</dc:title>
  <dcterms:created xsi:type="dcterms:W3CDTF">2021-10-11T05:47:09Z</dcterms:created>
  <dcterms:modified xsi:type="dcterms:W3CDTF">2021-10-11T05:47:09Z</dcterms:modified>
</cp:coreProperties>
</file>