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security    </w:t>
      </w:r>
      <w:r>
        <w:t xml:space="preserve">   information    </w:t>
      </w:r>
      <w:r>
        <w:t xml:space="preserve">   personal    </w:t>
      </w:r>
      <w:r>
        <w:t xml:space="preserve">   catfish    </w:t>
      </w:r>
      <w:r>
        <w:t xml:space="preserve">   passwords    </w:t>
      </w:r>
      <w:r>
        <w:t xml:space="preserve">   viral    </w:t>
      </w:r>
      <w:r>
        <w:t xml:space="preserve">   videos    </w:t>
      </w:r>
      <w:r>
        <w:t xml:space="preserve">   images    </w:t>
      </w:r>
      <w:r>
        <w:t xml:space="preserve">   instagram    </w:t>
      </w:r>
      <w:r>
        <w:t xml:space="preserve">   phones    </w:t>
      </w:r>
      <w:r>
        <w:t xml:space="preserve">   computers    </w:t>
      </w:r>
      <w:r>
        <w:t xml:space="preserve">   cyber bullying    </w:t>
      </w:r>
      <w:r>
        <w:t xml:space="preserve">   sexting    </w:t>
      </w:r>
      <w:r>
        <w:t xml:space="preserve">   texting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2021-10-11T05:46:13Z</dcterms:created>
  <dcterms:modified xsi:type="dcterms:W3CDTF">2021-10-11T05:46:13Z</dcterms:modified>
</cp:coreProperties>
</file>