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E-Safety</w:t>
      </w:r>
    </w:p>
    <w:p>
      <w:pPr>
        <w:pStyle w:val="Questions"/>
      </w:pPr>
      <w:r>
        <w:t xml:space="preserve">1. EIWBTSE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DLIELNHIC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FEATSEY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EFAS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TYAS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GTANRRES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EDNRGA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AEMSG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PKASE UTO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DNTO EB WIDORER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2021-10-11T05:46:25Z</dcterms:created>
  <dcterms:modified xsi:type="dcterms:W3CDTF">2021-10-11T05:46:25Z</dcterms:modified>
</cp:coreProperties>
</file>