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E-Safety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popular social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you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happens to innocent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popular social media used by parents alot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people are not with you, you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social media used by alot of famous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this quiz is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kids use alot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people can gather of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could affect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E-Safety</dc:title>
  <dcterms:created xsi:type="dcterms:W3CDTF">2021-10-11T05:45:20Z</dcterms:created>
  <dcterms:modified xsi:type="dcterms:W3CDTF">2021-10-11T05:45:20Z</dcterms:modified>
</cp:coreProperties>
</file>