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password should included numbers, uppercase letters, symbols and ......... letters?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program that is sent to harm your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stead of using a photo of yourself, you should create an...?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that can do things without the user of the computer having to give it instructions.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check that the information you get off the web is R.......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use to protect your user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used to stop a computer reaching something on the internet, to stop a program running, or to stop someone from contacting you on a chat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computer program sent to gather information from your computer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software can we use to protect out computer ---- virus?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means of preventing certain types of material, keywords or anything you decide to block from reaching your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program that secretly monitors your actions.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copying information or images off the internet you must check for what legal information?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online and I meet someone my age in a chat room. Is it OK to give them my address or phone number?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if people are nasty to you online?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network security system used to stop unauthorised access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email message sent to a large number of people without their consent, usually promoting a product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open ...... from people you dont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to trick people into visiting malicious websites by sending emails or other messages which pretend to come from banks or online shops.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who posts inflammatory comments or messages in an online community such as a forum, chatroom, blog or on social networking sites.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to break into another computer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2021-10-11T05:45:22Z</dcterms:created>
  <dcterms:modified xsi:type="dcterms:W3CDTF">2021-10-11T05:45:22Z</dcterms:modified>
</cp:coreProperties>
</file>