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 Wordsearch.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Musical.ly    </w:t>
      </w:r>
      <w:r>
        <w:t xml:space="preserve">   Twitter    </w:t>
      </w:r>
      <w:r>
        <w:t xml:space="preserve">   Instagram    </w:t>
      </w:r>
      <w:r>
        <w:t xml:space="preserve">   Snapchat    </w:t>
      </w:r>
      <w:r>
        <w:t xml:space="preserve">   Facebook    </w:t>
      </w:r>
      <w:r>
        <w:t xml:space="preserve">   Social Media    </w:t>
      </w:r>
      <w:r>
        <w:t xml:space="preserve">   Sexting    </w:t>
      </w:r>
      <w:r>
        <w:t xml:space="preserve">   Private    </w:t>
      </w:r>
      <w:r>
        <w:t xml:space="preserve">   Grooming    </w:t>
      </w:r>
      <w:r>
        <w:t xml:space="preserve">   Password    </w:t>
      </w:r>
      <w:r>
        <w:t xml:space="preserve">   Hacking    </w:t>
      </w:r>
      <w:r>
        <w:t xml:space="preserve">   Cyber-Bullying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 Wordsearch.</dc:title>
  <dcterms:created xsi:type="dcterms:W3CDTF">2021-10-11T05:46:27Z</dcterms:created>
  <dcterms:modified xsi:type="dcterms:W3CDTF">2021-10-11T05:46:27Z</dcterms:modified>
</cp:coreProperties>
</file>