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EStevanico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person born in _______ who arrived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original religion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my religion changed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reached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 an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very 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also arrived in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I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i killed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i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he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my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i when i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a moroccan </w:t>
            </w:r>
          </w:p>
        </w:tc>
      </w:tr>
    </w:tbl>
    <w:p>
      <w:pPr>
        <w:pStyle w:val="WordBankMedium"/>
      </w:pPr>
      <w:r>
        <w:t xml:space="preserve">   religious     </w:t>
      </w:r>
      <w:r>
        <w:t xml:space="preserve">   explorer     </w:t>
      </w:r>
      <w:r>
        <w:t xml:space="preserve">   hispaniola    </w:t>
      </w:r>
      <w:r>
        <w:t xml:space="preserve">   New mexico    </w:t>
      </w:r>
      <w:r>
        <w:t xml:space="preserve">   slave    </w:t>
      </w:r>
      <w:r>
        <w:t xml:space="preserve">   Muslim    </w:t>
      </w:r>
      <w:r>
        <w:t xml:space="preserve">   Estevanico     </w:t>
      </w:r>
      <w:r>
        <w:t xml:space="preserve">   Zuni Warriors    </w:t>
      </w:r>
      <w:r>
        <w:t xml:space="preserve">   Africa     </w:t>
      </w:r>
      <w:r>
        <w:t xml:space="preserve">   Catholic     </w:t>
      </w:r>
      <w:r>
        <w:t xml:space="preserve">   Azemmour Morocco     </w:t>
      </w:r>
      <w:r>
        <w:t xml:space="preserve">   fifteen hundred     </w:t>
      </w:r>
      <w:r>
        <w:t xml:space="preserve">   fifteen-thirty-nine     </w:t>
      </w:r>
      <w:r>
        <w:t xml:space="preserve">   thirty-nine    </w:t>
      </w:r>
      <w:r>
        <w:t xml:space="preserve">    seven riches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EStevanico</dc:title>
  <dcterms:created xsi:type="dcterms:W3CDTF">2021-10-11T06:32:55Z</dcterms:created>
  <dcterms:modified xsi:type="dcterms:W3CDTF">2021-10-11T06:32:55Z</dcterms:modified>
</cp:coreProperties>
</file>