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ETC CROSSWARD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stage of cellular respiration  has 32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inner membrane of the mitochondria what helps transport the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combines a hydrogen ion with oxygen to make h2o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ADP is converted to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energy does ATP synthase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ETC aerobic or anaeronic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 electrons going along the ETC go from a high to a lower or a lower to a high energy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in the mitochondria is the ETC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FADH2 turns back into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final electron acceptor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turns back into NAD+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Hydrogen ions are going against their concentration gradient. this a type of what transport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ETC CROSSWARD</dc:title>
  <dcterms:created xsi:type="dcterms:W3CDTF">2021-10-11T06:31:08Z</dcterms:created>
  <dcterms:modified xsi:type="dcterms:W3CDTF">2021-10-11T06:31:08Z</dcterms:modified>
</cp:coreProperties>
</file>