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art and skill of combining text and pictures in advertisements, magazines, or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the repeating visual element of an image or layout to create unity in the layout or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Graphic Design is also called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simple shapes with a slight transparency behind your text to clearly see the text you want to  emphasize.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Portable Network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standard text document that contains unformatted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log used by various operating system and programs. It typically contains a plain text log of certain events with their timestamps.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common text file format that supports "rich text".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used to represent informing stational data or knowledge in a graphical manner. Usually done in a creative way to attract the viewers attention.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combining images, resize the image to make it proportionate and realistic.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change the background if it does not match the image or the totality of the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document created by microsoft word or other word processing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visual images or design such as charts, pictures and 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should be a focal point to a page that will attract viewers. The element you want to emphasize should be sharp, big, and most vibrant in your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Exchangeable Image File Format.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E-TECH</dc:title>
  <dcterms:created xsi:type="dcterms:W3CDTF">2021-10-11T05:46:49Z</dcterms:created>
  <dcterms:modified xsi:type="dcterms:W3CDTF">2021-10-11T05:46:49Z</dcterms:modified>
</cp:coreProperties>
</file>