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ETERNITY</w:t>
      </w:r>
    </w:p>
    <w:p>
      <w:pPr>
        <w:pStyle w:val="Questions"/>
      </w:pPr>
      <w:r>
        <w:t xml:space="preserve">1. BNNIEGNGI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IDLA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IDOUFTAOSNN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HERAT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NVSEEHA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WKOR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HSNAD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HRPSEI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UYO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ERMNIA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AWER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AGNMTRA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NOLGTCIH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NCAGHE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DDADERCSI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AESM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SAEYR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EEVNR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EDN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ETERNITY</dc:title>
  <dcterms:created xsi:type="dcterms:W3CDTF">2021-10-11T06:31:46Z</dcterms:created>
  <dcterms:modified xsi:type="dcterms:W3CDTF">2021-10-11T06:31:46Z</dcterms:modified>
</cp:coreProperties>
</file>