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ETHANS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POP    </w:t>
      </w:r>
      <w:r>
        <w:t xml:space="preserve">   NAN    </w:t>
      </w:r>
      <w:r>
        <w:t xml:space="preserve">   MUM    </w:t>
      </w:r>
      <w:r>
        <w:t xml:space="preserve">   DAD    </w:t>
      </w:r>
      <w:r>
        <w:t xml:space="preserve">   food    </w:t>
      </w:r>
      <w:r>
        <w:t xml:space="preserve">   computer    </w:t>
      </w:r>
      <w:r>
        <w:t xml:space="preserve">   MJ    </w:t>
      </w:r>
      <w:r>
        <w:t xml:space="preserve">   hamishtaylor    </w:t>
      </w:r>
      <w:r>
        <w:t xml:space="preserve">   briannataylor    </w:t>
      </w:r>
      <w:r>
        <w:t xml:space="preserve">   jagger    </w:t>
      </w:r>
      <w:r>
        <w:t xml:space="preserve">   roblox    </w:t>
      </w:r>
      <w:r>
        <w:t xml:space="preserve">   ethantaylor    </w:t>
      </w:r>
      <w:r>
        <w:t xml:space="preserve">  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ETHANS WORD SEARCH</dc:title>
  <dcterms:created xsi:type="dcterms:W3CDTF">2021-10-11T06:32:02Z</dcterms:created>
  <dcterms:modified xsi:type="dcterms:W3CDTF">2021-10-11T06:32:02Z</dcterms:modified>
</cp:coreProperties>
</file>