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ETHAN FROME SCRAMBLE</w:t>
      </w:r>
    </w:p>
    <w:p>
      <w:pPr>
        <w:pStyle w:val="Questions"/>
      </w:pPr>
      <w:r>
        <w:t xml:space="preserve">1. OLPWLE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YCBRORU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ATETIM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NEZBIAO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MHCELAI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BKCU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SALKREIDFT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ISEND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ATEHN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MTAJHO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EEANZ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URMNVAS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MRNHAO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TMSASTECUHSSA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EFORM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 SCRAMBLE</dc:title>
  <dcterms:created xsi:type="dcterms:W3CDTF">2021-10-11T06:32:07Z</dcterms:created>
  <dcterms:modified xsi:type="dcterms:W3CDTF">2021-10-11T06:32:07Z</dcterms:modified>
</cp:coreProperties>
</file>