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p>
      <w:pPr>
        <w:pStyle w:val="Questions"/>
      </w:pPr>
      <w:r>
        <w:t xml:space="preserve">1. BBAY OBMO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BBAY STUB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TROSF LTBE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ETHSRKLOEDSA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EISTHC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TNE EOAEIRNTGN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BRLOA FECOR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ORALB TPCTROAAIPIIN RETA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LRINCCYGE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EEMMLTTUCOE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EGRTNNAOIXE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BAROL CRFOE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ASSGL ELCIING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EODC FO HISTCE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UTSR LETB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CPABOEALMR OWRTH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REESATOHLDSK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SNBSIESU NEILFTIODYNTICA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19. SCAOIL IIRPTSYOBLSIEN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KSIYTC OLROF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NNO LAGEENTRMVON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BNSSISUE HESTCI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2021-10-11T06:31:21Z</dcterms:created>
  <dcterms:modified xsi:type="dcterms:W3CDTF">2021-10-11T06:31:21Z</dcterms:modified>
</cp:coreProperties>
</file>