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 AND VALUES</w:t>
      </w:r>
    </w:p>
    <w:p>
      <w:pPr>
        <w:pStyle w:val="Questions"/>
      </w:pPr>
      <w:r>
        <w:t xml:space="preserve">1. MDEIDONNEP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AFIR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EHACTLI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UASELV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ITSHGR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ROWTYHURSTT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SETNOH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CETREPS ETNPRSA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UCJEIST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OLYLTYA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THAFI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HTUTR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TCYIIIVL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EDEJTNUMG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AEOECNLRT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ONEASR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ESEVCIR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IETGNTRIY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ATILOYMR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IBIITALLYER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VALUES</dc:title>
  <dcterms:created xsi:type="dcterms:W3CDTF">2021-10-11T06:31:55Z</dcterms:created>
  <dcterms:modified xsi:type="dcterms:W3CDTF">2021-10-11T06:31:55Z</dcterms:modified>
</cp:coreProperties>
</file>