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Bitlife    </w:t>
      </w:r>
      <w:r>
        <w:t xml:space="preserve">   Dead By Daylight    </w:t>
      </w:r>
      <w:r>
        <w:t xml:space="preserve">   Dream Daddy    </w:t>
      </w:r>
      <w:r>
        <w:t xml:space="preserve">   Fortnite    </w:t>
      </w:r>
      <w:r>
        <w:t xml:space="preserve">   Hello Neighbour    </w:t>
      </w:r>
      <w:r>
        <w:t xml:space="preserve">   Super Mario    </w:t>
      </w:r>
      <w:r>
        <w:t xml:space="preserve">   The Boss    </w:t>
      </w:r>
      <w:r>
        <w:t xml:space="preserve">   The Sims    </w:t>
      </w:r>
      <w:r>
        <w:t xml:space="preserve">   Undertale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ETN</dc:title>
  <dcterms:created xsi:type="dcterms:W3CDTF">2021-10-11T06:33:04Z</dcterms:created>
  <dcterms:modified xsi:type="dcterms:W3CDTF">2021-10-11T06:33:04Z</dcterms:modified>
</cp:coreProperties>
</file>