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ETY&amp;VOCAB 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mislead, hedge, use words ambiguously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unchangeable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 of disgrace, taint. Slaves in ancient Greece would be branded on their forehead to make escaping harder.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doubting the goodness and sincerity of human nature, derisive. Diogenes would walk around in broad daylight with a lamp to show he was looking for an honest man, one that could not be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censor, expurgate; Thomas Bowlder thought Shakespeare's language was too crude.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chaos; tumult; pan-(all); daimon-(demon in 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noisy, loudly insistent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indifferent to pleasure and pain, imperturbable, self-controlled. One to me is pleasure or pain, one to me is shame or fame, one to me is loss or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cater to another's weaknesses or desires; cater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colossal; He slew his teacher and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fanciful, chimerical. Don Quixote would fight windmills thinking they were evil giants.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suggestive, calling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facilitate, hasten or speed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hinder, obstruct, thwart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ETY&amp;VOCAB MIDTERM REVIEW</dc:title>
  <dcterms:created xsi:type="dcterms:W3CDTF">2021-10-12T20:22:30Z</dcterms:created>
  <dcterms:modified xsi:type="dcterms:W3CDTF">2021-10-12T20:22:30Z</dcterms:modified>
</cp:coreProperties>
</file>