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BODY    </w:t>
      </w:r>
      <w:r>
        <w:t xml:space="preserve">   BREAD    </w:t>
      </w:r>
      <w:r>
        <w:t xml:space="preserve">   CATHOLIC    </w:t>
      </w:r>
      <w:r>
        <w:t xml:space="preserve">   CEREMONY    </w:t>
      </w:r>
      <w:r>
        <w:t xml:space="preserve">   CHRISTIAN    </w:t>
      </w:r>
      <w:r>
        <w:t xml:space="preserve">   COMMUNION    </w:t>
      </w:r>
      <w:r>
        <w:t xml:space="preserve">   EUCHARIST    </w:t>
      </w:r>
      <w:r>
        <w:t xml:space="preserve">   EXDOUS    </w:t>
      </w:r>
      <w:r>
        <w:t xml:space="preserve">   GOD    </w:t>
      </w:r>
      <w:r>
        <w:t xml:space="preserve">   HOLY    </w:t>
      </w:r>
      <w:r>
        <w:t xml:space="preserve">   JESUS    </w:t>
      </w:r>
      <w:r>
        <w:t xml:space="preserve">   LAST SUPPER    </w:t>
      </w:r>
      <w:r>
        <w:t xml:space="preserve">   PASSOVER    </w:t>
      </w:r>
      <w:r>
        <w:t xml:space="preserve">   PRIEST    </w:t>
      </w:r>
      <w:r>
        <w:t xml:space="preserve">   SACRAMENT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2021-10-11T06:32:01Z</dcterms:created>
  <dcterms:modified xsi:type="dcterms:W3CDTF">2021-10-11T06:32:01Z</dcterms:modified>
</cp:coreProperties>
</file>