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PROMISE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CALLING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FINAL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EXPLANATORY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OF 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UTTERANCE OF 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RESTORING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GODS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PROMISED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DECLARE SOMETHING 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2021-10-11T06:32:25Z</dcterms:created>
  <dcterms:modified xsi:type="dcterms:W3CDTF">2021-10-11T06:32:25Z</dcterms:modified>
</cp:coreProperties>
</file>