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EUCHARIST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that houses the Eucharist outside of the Mass, where it can be kept for adoration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real presence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the ways Catholic honor God and the Sabbath is by attending ----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assistance God gives us to do what is good, true, noble, and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Uncertainty about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God has revealed about himself to humanity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town in Italy where a Eucharistic miracle took place around the year 700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Hard to do or accomplish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changing of simple bread and wine into the body and blood of Jesus Christ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Worship with a profound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Trust and confidence in God and what he has revealed to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ability to control oneself and direct one's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Something that is beyond human understanding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seventh day of the week, observed as the day of rest and worship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event that surpasses all human and natural powers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EUCHARIST</dc:title>
  <dcterms:created xsi:type="dcterms:W3CDTF">2021-10-11T06:32:52Z</dcterms:created>
  <dcterms:modified xsi:type="dcterms:W3CDTF">2021-10-11T06:32:52Z</dcterms:modified>
</cp:coreProperties>
</file>