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EUROPA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EUROSCETTICO    </w:t>
      </w:r>
      <w:r>
        <w:t xml:space="preserve">   ERASMUS    </w:t>
      </w:r>
      <w:r>
        <w:t xml:space="preserve">   OECE    </w:t>
      </w:r>
      <w:r>
        <w:t xml:space="preserve">   OCSE    </w:t>
      </w:r>
      <w:r>
        <w:t xml:space="preserve">   EURO    </w:t>
      </w:r>
      <w:r>
        <w:t xml:space="preserve">   BREXIT    </w:t>
      </w:r>
      <w:r>
        <w:t xml:space="preserve">   VENTOTENE    </w:t>
      </w:r>
      <w:r>
        <w:t xml:space="preserve">   CEE    </w:t>
      </w:r>
      <w:r>
        <w:t xml:space="preserve">   PACE    </w:t>
      </w:r>
      <w:r>
        <w:t xml:space="preserve">   LUSSEMBURGO    </w:t>
      </w:r>
      <w:r>
        <w:t xml:space="preserve">   EURATOM    </w:t>
      </w:r>
      <w:r>
        <w:t xml:space="preserve">   GERMANIA    </w:t>
      </w:r>
      <w:r>
        <w:t xml:space="preserve">   DEPUTATI    </w:t>
      </w:r>
      <w:r>
        <w:t xml:space="preserve">   CROAZIA    </w:t>
      </w:r>
      <w:r>
        <w:t xml:space="preserve">   FRANCIA    </w:t>
      </w:r>
      <w:r>
        <w:t xml:space="preserve">   CECA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</dc:title>
  <dcterms:created xsi:type="dcterms:W3CDTF">2021-10-11T06:33:51Z</dcterms:created>
  <dcterms:modified xsi:type="dcterms:W3CDTF">2021-10-11T06:33:51Z</dcterms:modified>
</cp:coreProperties>
</file>