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EUROPA FOOTBALL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BALL    </w:t>
      </w:r>
      <w:r>
        <w:t xml:space="preserve">   COACH    </w:t>
      </w:r>
      <w:r>
        <w:t xml:space="preserve">   DEFENDER    </w:t>
      </w:r>
      <w:r>
        <w:t xml:space="preserve">   GOAL    </w:t>
      </w:r>
      <w:r>
        <w:t xml:space="preserve">   GOALKEEPER    </w:t>
      </w:r>
      <w:r>
        <w:t xml:space="preserve">   KICK    </w:t>
      </w:r>
      <w:r>
        <w:t xml:space="preserve">   OFFSIDE    </w:t>
      </w:r>
      <w:r>
        <w:t xml:space="preserve">   PLAYER    </w:t>
      </w:r>
      <w:r>
        <w:t xml:space="preserve">   REDCARD    </w:t>
      </w:r>
      <w:r>
        <w:t xml:space="preserve">   REFEREE    </w:t>
      </w:r>
      <w:r>
        <w:t xml:space="preserve">   SOCCER    </w:t>
      </w:r>
      <w:r>
        <w:t xml:space="preserve">   TEAM    </w:t>
      </w:r>
      <w:r>
        <w:t xml:space="preserve">   THROW-IN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 FOOTBALL </dc:title>
  <dcterms:created xsi:type="dcterms:W3CDTF">2021-10-11T06:33:28Z</dcterms:created>
  <dcterms:modified xsi:type="dcterms:W3CDTF">2021-10-11T06:33:28Z</dcterms:modified>
</cp:coreProperties>
</file>