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Iceland?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Eiffel Tower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leaning Towe of Pisa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Greenland?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Basil's Cathedral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Luxembourg?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of Norway?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Estonia?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capital of San Marino?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capital of Croatia?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capital of Belarus?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Zeus the Greek God has a temple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SPROUTS!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Pope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Guinness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1989 the wall came down between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Formula 1 race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Albert Einstein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garlicky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capital of Albania?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capital of Latvia?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capital of Portugal?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CITIES</dc:title>
  <dcterms:created xsi:type="dcterms:W3CDTF">2021-10-11T06:33:52Z</dcterms:created>
  <dcterms:modified xsi:type="dcterms:W3CDTF">2021-10-11T06:33:52Z</dcterms:modified>
</cp:coreProperties>
</file>